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ganar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correr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guante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entrada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jugador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fuerte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driblar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brincar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empatado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jugar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jugadora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izquierdo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nadar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derecho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2021-10-11T05:18:49Z</dcterms:created>
  <dcterms:modified xsi:type="dcterms:W3CDTF">2021-10-11T05:18:49Z</dcterms:modified>
</cp:coreProperties>
</file>