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BALONCESTO    </w:t>
      </w:r>
      <w:r>
        <w:t xml:space="preserve">   BOXEO    </w:t>
      </w:r>
      <w:r>
        <w:t xml:space="preserve">   CICLISMO    </w:t>
      </w:r>
      <w:r>
        <w:t xml:space="preserve">   CORRER    </w:t>
      </w:r>
      <w:r>
        <w:t xml:space="preserve">   EQUITACION    </w:t>
      </w:r>
      <w:r>
        <w:t xml:space="preserve">   FUTBOL    </w:t>
      </w:r>
      <w:r>
        <w:t xml:space="preserve">   FUTBOL AMERICANO    </w:t>
      </w:r>
      <w:r>
        <w:t xml:space="preserve">   GOLF    </w:t>
      </w:r>
      <w:r>
        <w:t xml:space="preserve">   KARATE    </w:t>
      </w:r>
      <w:r>
        <w:t xml:space="preserve">   LUCHA LIBRE    </w:t>
      </w:r>
      <w:r>
        <w:t xml:space="preserve">   TENIS    </w:t>
      </w:r>
      <w:r>
        <w:t xml:space="preserve">   VOLEIBOL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</dc:title>
  <dcterms:created xsi:type="dcterms:W3CDTF">2021-10-11T05:19:16Z</dcterms:created>
  <dcterms:modified xsi:type="dcterms:W3CDTF">2021-10-11T05:19:16Z</dcterms:modified>
</cp:coreProperties>
</file>