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patinaje    </w:t>
      </w:r>
      <w:r>
        <w:t xml:space="preserve">   natacion    </w:t>
      </w:r>
      <w:r>
        <w:t xml:space="preserve">   guitarra    </w:t>
      </w:r>
      <w:r>
        <w:t xml:space="preserve">   aplinismo    </w:t>
      </w:r>
      <w:r>
        <w:t xml:space="preserve">   atletismo    </w:t>
      </w:r>
      <w:r>
        <w:t xml:space="preserve">   teclado    </w:t>
      </w:r>
      <w:r>
        <w:t xml:space="preserve">   piano    </w:t>
      </w:r>
      <w:r>
        <w:t xml:space="preserve">   baile    </w:t>
      </w:r>
      <w:r>
        <w:t xml:space="preserve">   tenis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2021-10-11T05:19:23Z</dcterms:created>
  <dcterms:modified xsi:type="dcterms:W3CDTF">2021-10-11T05:19:23Z</dcterms:modified>
</cp:coreProperties>
</file>