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 Asi se 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tocar    </w:t>
      </w:r>
      <w:r>
        <w:t xml:space="preserve">   Lo siento    </w:t>
      </w:r>
      <w:r>
        <w:t xml:space="preserve">   dormir    </w:t>
      </w:r>
      <w:r>
        <w:t xml:space="preserve">   pensar    </w:t>
      </w:r>
      <w:r>
        <w:t xml:space="preserve">   encantar    </w:t>
      </w:r>
      <w:r>
        <w:t xml:space="preserve">   gustar    </w:t>
      </w:r>
      <w:r>
        <w:t xml:space="preserve">   marron    </w:t>
      </w:r>
      <w:r>
        <w:t xml:space="preserve">   amarillo    </w:t>
      </w:r>
      <w:r>
        <w:t xml:space="preserve">   rosado    </w:t>
      </w:r>
      <w:r>
        <w:t xml:space="preserve">   negro    </w:t>
      </w:r>
      <w:r>
        <w:t xml:space="preserve">   gris    </w:t>
      </w:r>
      <w:r>
        <w:t xml:space="preserve">   blanco    </w:t>
      </w:r>
      <w:r>
        <w:t xml:space="preserve">   anaranjado    </w:t>
      </w:r>
      <w:r>
        <w:t xml:space="preserve">   azul    </w:t>
      </w:r>
      <w:r>
        <w:t xml:space="preserve">   verde    </w:t>
      </w:r>
      <w:r>
        <w:t xml:space="preserve">   rojo    </w:t>
      </w:r>
      <w:r>
        <w:t xml:space="preserve">   devolver    </w:t>
      </w:r>
      <w:r>
        <w:t xml:space="preserve">   pasar    </w:t>
      </w:r>
      <w:r>
        <w:t xml:space="preserve">   el tiempo    </w:t>
      </w:r>
      <w:r>
        <w:t xml:space="preserve">   el balon    </w:t>
      </w:r>
      <w:r>
        <w:t xml:space="preserve">   meter un gol    </w:t>
      </w:r>
      <w:r>
        <w:t xml:space="preserve">   el portero    </w:t>
      </w:r>
      <w:r>
        <w:t xml:space="preserve">   la porteria    </w:t>
      </w:r>
      <w:r>
        <w:t xml:space="preserve">   golpear    </w:t>
      </w:r>
      <w:r>
        <w:t xml:space="preserve">   ganar    </w:t>
      </w:r>
      <w:r>
        <w:t xml:space="preserve">   querer    </w:t>
      </w:r>
      <w:r>
        <w:t xml:space="preserve">   volver    </w:t>
      </w:r>
      <w:r>
        <w:t xml:space="preserve">   la jugadora    </w:t>
      </w:r>
      <w:r>
        <w:t xml:space="preserve">   bloquear    </w:t>
      </w:r>
      <w:r>
        <w:t xml:space="preserve">   el jonron    </w:t>
      </w:r>
      <w:r>
        <w:t xml:space="preserve">   la base    </w:t>
      </w:r>
      <w:r>
        <w:t xml:space="preserve">   el guante    </w:t>
      </w:r>
      <w:r>
        <w:t xml:space="preserve">   correr    </w:t>
      </w:r>
      <w:r>
        <w:t xml:space="preserve">   atrapar    </w:t>
      </w:r>
      <w:r>
        <w:t xml:space="preserve">   la pelota    </w:t>
      </w:r>
      <w:r>
        <w:t xml:space="preserve">   el bate    </w:t>
      </w:r>
      <w:r>
        <w:t xml:space="preserve">   la raqueta    </w:t>
      </w:r>
      <w:r>
        <w:t xml:space="preserve">   lanzar    </w:t>
      </w:r>
      <w:r>
        <w:t xml:space="preserve">   marcar    </w:t>
      </w:r>
      <w:r>
        <w:t xml:space="preserve">   el espectador    </w:t>
      </w:r>
      <w:r>
        <w:t xml:space="preserve">   el tanto    </w:t>
      </w:r>
      <w:r>
        <w:t xml:space="preserve">   jugar    </w:t>
      </w:r>
      <w:r>
        <w:t xml:space="preserve">   perder    </w:t>
      </w:r>
      <w:r>
        <w:t xml:space="preserve">   el equipo    </w:t>
      </w:r>
      <w:r>
        <w:t xml:space="preserve">   el partido    </w:t>
      </w:r>
      <w:r>
        <w:t xml:space="preserve">   tenis    </w:t>
      </w:r>
      <w:r>
        <w:t xml:space="preserve">   baloncesto    </w:t>
      </w:r>
      <w:r>
        <w:t xml:space="preserve">   beisbol    </w:t>
      </w:r>
      <w:r>
        <w:t xml:space="preserve">   futbol    </w:t>
      </w:r>
      <w:r>
        <w:t xml:space="preserve">   deportes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 Asi se Dice</dc:title>
  <dcterms:created xsi:type="dcterms:W3CDTF">2021-10-11T05:19:34Z</dcterms:created>
  <dcterms:modified xsi:type="dcterms:W3CDTF">2021-10-11T05:19:34Z</dcterms:modified>
</cp:coreProperties>
</file>