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es un deporte popular en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hago ___ en el océano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quiero a ganar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juego en ___ todos semanos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 marcan once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echo ___ de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uso un bate y una pelota para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necesito ___ para levantar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___ en las montañas con mi familia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partido con tus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esta un deporte 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juego futbol americano en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usa la patineta para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___ en las montañas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necesito ___ para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juego el ___ en la piscina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juego baloncesto en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juego ___ el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necesito ___ para esquiar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equipo ___ todos partidos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2021-10-11T05:18:33Z</dcterms:created>
  <dcterms:modified xsi:type="dcterms:W3CDTF">2021-10-11T05:18:33Z</dcterms:modified>
</cp:coreProperties>
</file>