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Deportes y Adjectivos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plays sports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Riding a bike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Skating and hitting a puck in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game where two people hit a small ball over a short net with rackets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Throwing a ball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like very much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Kicking a ball around and into a 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Shooting a ball in a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activity of swimming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teams hit a white ball over a high 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Hitting a small ball with a metal pole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related to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scored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Hitting a ball with a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spherical object used in most games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skiing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Deportes y Adjectivos</dc:title>
  <dcterms:created xsi:type="dcterms:W3CDTF">2021-10-11T05:20:08Z</dcterms:created>
  <dcterms:modified xsi:type="dcterms:W3CDTF">2021-10-11T05:20:08Z</dcterms:modified>
</cp:coreProperties>
</file>