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 y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fiesta    </w:t>
      </w:r>
      <w:r>
        <w:t xml:space="preserve">   discoteca    </w:t>
      </w:r>
      <w:r>
        <w:t xml:space="preserve">   tomar el sol    </w:t>
      </w:r>
      <w:r>
        <w:t xml:space="preserve">   playa    </w:t>
      </w:r>
      <w:r>
        <w:t xml:space="preserve">   ver    </w:t>
      </w:r>
      <w:r>
        <w:t xml:space="preserve">   museo    </w:t>
      </w:r>
      <w:r>
        <w:t xml:space="preserve">   teatro    </w:t>
      </w:r>
      <w:r>
        <w:t xml:space="preserve">   cine    </w:t>
      </w:r>
      <w:r>
        <w:t xml:space="preserve">   peliculas    </w:t>
      </w:r>
      <w:r>
        <w:t xml:space="preserve">   bicicleta    </w:t>
      </w:r>
      <w:r>
        <w:t xml:space="preserve">   montar    </w:t>
      </w:r>
      <w:r>
        <w:t xml:space="preserve">   esquiar    </w:t>
      </w:r>
      <w:r>
        <w:t xml:space="preserve">   charlar    </w:t>
      </w:r>
      <w:r>
        <w:t xml:space="preserve">   videojuegos    </w:t>
      </w:r>
      <w:r>
        <w:t xml:space="preserve">   television    </w:t>
      </w:r>
      <w:r>
        <w:t xml:space="preserve">   novela    </w:t>
      </w:r>
      <w:r>
        <w:t xml:space="preserve">   leer    </w:t>
      </w:r>
      <w:r>
        <w:t xml:space="preserve">   cantar    </w:t>
      </w:r>
      <w:r>
        <w:t xml:space="preserve">   bailar    </w:t>
      </w:r>
      <w:r>
        <w:t xml:space="preserve">   nadar    </w:t>
      </w:r>
      <w:r>
        <w:t xml:space="preserve">   correr    </w:t>
      </w:r>
      <w:r>
        <w:t xml:space="preserve">   caminar    </w:t>
      </w:r>
      <w:r>
        <w:t xml:space="preserve">   patinar    </w:t>
      </w:r>
      <w:r>
        <w:t xml:space="preserve">   tenis    </w:t>
      </w:r>
      <w:r>
        <w:t xml:space="preserve">   futbol    </w:t>
      </w:r>
      <w:r>
        <w:t xml:space="preserve">   beisbol    </w:t>
      </w:r>
      <w:r>
        <w:t xml:space="preserve">   baloncesto    </w:t>
      </w:r>
      <w:r>
        <w:t xml:space="preserve">   pasatiempos    </w:t>
      </w:r>
      <w:r>
        <w:t xml:space="preserve">   deportes    </w:t>
      </w:r>
      <w:r>
        <w:t xml:space="preserve">   partido    </w:t>
      </w:r>
      <w:r>
        <w:t xml:space="preserve">   juego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y Pasatiempos</dc:title>
  <dcterms:created xsi:type="dcterms:W3CDTF">2021-10-11T05:19:59Z</dcterms:created>
  <dcterms:modified xsi:type="dcterms:W3CDTF">2021-10-11T05:19:59Z</dcterms:modified>
</cp:coreProperties>
</file>