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Deportes y actividades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where sports are played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sports are played on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transportation and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Game where two teams of six hit a ball back and forth over a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who play a game who are on the same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use of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activity asociated with tents and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Game where a player tries to hit a small ball into a hole with a stick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Game where two teams of five try to throw a ball in the others' 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prize often rewarded to winners of sports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Deportes y actividades </dc:title>
  <dcterms:created xsi:type="dcterms:W3CDTF">2021-10-11T05:18:52Z</dcterms:created>
  <dcterms:modified xsi:type="dcterms:W3CDTF">2021-10-11T05:18:52Z</dcterms:modified>
</cp:coreProperties>
</file>