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Deportivas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Ganar un punto, objectivo, funcionamiento, etc en un juego competitivo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acción de la defensa de o resistir el ataque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o casa que se gana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cuncurso para el puesto de campeón en un deporte que a menudo implica una serie de juegos o partides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puntuación de punto seis por llevar o pasar la bola en la zona de anotacion del lado opuesto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o cosa que pierde o ha perdido algo, especialmente un juego o concurso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competidor cree que tienen pocas posibilidades de ganar una lucha o competencia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Información recién recibibo o notable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acción de atacar de comprometer a un equipo contrario con el objectivo de anotar puntos o metas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serie de concursos entre varios competidores, que compiten por un premio 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 poner fin a la existencia de algo perjudicial o atacarlo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forma de juego o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Siendo interrogado por un empleador por primera vez acerca de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encabezado en la parte superior de un artículo o página en un periódico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Puntución tirando la bola hacia abajo a través de la cesta con las manos por encima del borde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sección de un periódico que informa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gran importancia y vale la pena ver 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jugador considera que lo más importante para el deporte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acción combinada de un grupo o personas especialmente cuando eficaz y eficiente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algo o tiene lugar después de la hora prevista de adecuada o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Publicación impresa consistente en dobla hojas de unstapled y contiene noticias, anuncios, y correspondencia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líquido incoloro, transparente, indoor insipido que forma las mares, lagos,, ríos y lluvia es la base de los fluidos de los organismos vivos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a segura que los jugadores actúen según las reglas de un juego o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diagrama de árbol que representa la serie de juegos jugados durante un torneo knockout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pedazo de la escritura incluido con otros en un periódico, revista, o otro publicaciones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Deportivas</dc:title>
  <dcterms:created xsi:type="dcterms:W3CDTF">2021-10-11T05:18:50Z</dcterms:created>
  <dcterms:modified xsi:type="dcterms:W3CDTF">2021-10-11T05:18:50Z</dcterms:modified>
</cp:coreProperties>
</file>