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Deposit slip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being paid to the payee.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booklet that is used to keep record of all your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invalid check that can not be deposited or cashed.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sign the back of a check before cashing or depositing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being deposited in the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party that writes the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date the deposit is being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outstanding from the previous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a customer to obtain goods or services before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check that is kept for recordkepping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number ensures that the money is deposited in the correct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cash back being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slip showing the exact amount of paper money and checks being deposited into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this line to receive cash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of cash and checks.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writtend document instructing the bank to a specific amount of money from the check writers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party that receives the check.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slip</dc:title>
  <dcterms:created xsi:type="dcterms:W3CDTF">2021-10-11T05:18:46Z</dcterms:created>
  <dcterms:modified xsi:type="dcterms:W3CDTF">2021-10-11T05:18:46Z</dcterms:modified>
</cp:coreProperties>
</file>