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Depoter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atletismo (track and field)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hockey (hockey)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baloncesto (basketball)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equitación (horse riding)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béisbol (baseball)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ciclismo (cycling)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golf (golf)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esquiar (skiing)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fútbol (soccer)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motociclismo (motorcycling)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rugby (rugby)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boxeo (boxing)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Tenis de mesa (table tennis)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tenis (tennis)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gimnasia (gymnastics)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vóleibol (volleyball)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Depoter</dc:title>
  <dcterms:created xsi:type="dcterms:W3CDTF">2021-10-11T05:20:23Z</dcterms:created>
  <dcterms:modified xsi:type="dcterms:W3CDTF">2021-10-11T05:20:23Z</dcterms:modified>
</cp:coreProperties>
</file>