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Historical Cost - Residual Value = ________________________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we depreciate non-current assets is to _________ the cost over the asset's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current Assets include property, plant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(Historical Cost - Residual Value)    /    Estimated Useful Life = ______________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cost of a non-current asset.  ______________ cost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calculating depreciation that spreads the cost of the asset evenly over its useful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Systematic Allocation of the depreciable amount of an asset over its useful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Assets that are used in a business for a number of years  are called _____________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years that it is expected the asset will be used in the business.  __________ useful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that the asset might be worth at the end of its useful life. __________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Depreciation</dc:title>
  <dcterms:created xsi:type="dcterms:W3CDTF">2021-10-11T05:20:17Z</dcterms:created>
  <dcterms:modified xsi:type="dcterms:W3CDTF">2021-10-11T05:20:17Z</dcterms:modified>
</cp:coreProperties>
</file>