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Depresion </w:t>
      </w:r>
    </w:p>
    <w:p>
      <w:pPr>
        <w:pStyle w:val="Questions"/>
      </w:pPr>
      <w:r>
        <w:t xml:space="preserve">1. NAMII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HUORM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PAAITA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DIAIRADLIRTBI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MORAIME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TARTROSNO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OÑEUS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UERTEM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PRSOEDEIV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RMAYO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NSPIVDDIAATEI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AIROLPB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TLESIVDAIDA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COAETNAISL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ICTEGNAE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METANEBSALI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TANESOONRI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MNANALITEO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NPIDANOA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UCLODUCANT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Animi    </w:t>
      </w:r>
      <w:r>
        <w:t xml:space="preserve">   Humor    </w:t>
      </w:r>
      <w:r>
        <w:t xml:space="preserve">   Apatia    </w:t>
      </w:r>
      <w:r>
        <w:t xml:space="preserve">   Irritabilidad    </w:t>
      </w:r>
      <w:r>
        <w:t xml:space="preserve">   Memoria    </w:t>
      </w:r>
      <w:r>
        <w:t xml:space="preserve">   Trastorno    </w:t>
      </w:r>
      <w:r>
        <w:t xml:space="preserve">   Sueño    </w:t>
      </w:r>
      <w:r>
        <w:t xml:space="preserve">   Muerte    </w:t>
      </w:r>
      <w:r>
        <w:t xml:space="preserve">   Depresivo    </w:t>
      </w:r>
      <w:r>
        <w:t xml:space="preserve">   Mayor    </w:t>
      </w:r>
      <w:r>
        <w:t xml:space="preserve">   Inestavipidad    </w:t>
      </w:r>
      <w:r>
        <w:t xml:space="preserve">   Bipolar     </w:t>
      </w:r>
      <w:r>
        <w:t xml:space="preserve">   Estavilidad    </w:t>
      </w:r>
      <w:r>
        <w:t xml:space="preserve">   Estacional    </w:t>
      </w:r>
      <w:r>
        <w:t xml:space="preserve">   Genetica    </w:t>
      </w:r>
      <w:r>
        <w:t xml:space="preserve">   Ambientales    </w:t>
      </w:r>
      <w:r>
        <w:t xml:space="preserve">   Serotonina    </w:t>
      </w:r>
      <w:r>
        <w:t xml:space="preserve">   melatonina    </w:t>
      </w:r>
      <w:r>
        <w:t xml:space="preserve">   Dopanina    </w:t>
      </w:r>
      <w:r>
        <w:t xml:space="preserve">   Conductual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Depresion </dc:title>
  <dcterms:created xsi:type="dcterms:W3CDTF">2021-10-11T05:19:43Z</dcterms:created>
  <dcterms:modified xsi:type="dcterms:W3CDTF">2021-10-11T05:19:43Z</dcterms:modified>
</cp:coreProperties>
</file>