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Depressant and Inhalants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Zolpidem    </w:t>
      </w:r>
      <w:r>
        <w:t xml:space="preserve">   alcohol    </w:t>
      </w:r>
      <w:r>
        <w:t xml:space="preserve">   Mickey Finn    </w:t>
      </w:r>
      <w:r>
        <w:t xml:space="preserve">   Gaseous Anesthetics    </w:t>
      </w:r>
      <w:r>
        <w:t xml:space="preserve">   Volatile solvents    </w:t>
      </w:r>
      <w:r>
        <w:t xml:space="preserve">   nitrites    </w:t>
      </w:r>
      <w:r>
        <w:t xml:space="preserve">   anxiolytic    </w:t>
      </w:r>
      <w:r>
        <w:t xml:space="preserve">   bromides    </w:t>
      </w:r>
      <w:r>
        <w:t xml:space="preserve">   Paraldehyde    </w:t>
      </w:r>
      <w:r>
        <w:t xml:space="preserve">   Hypnotics    </w:t>
      </w:r>
      <w:r>
        <w:t xml:space="preserve">   sedatives    </w:t>
      </w:r>
      <w:r>
        <w:t xml:space="preserve">   Inhalants    </w:t>
      </w:r>
      <w:r>
        <w:t xml:space="preserve">   depressant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Depressant and Inhalants </dc:title>
  <dcterms:created xsi:type="dcterms:W3CDTF">2021-10-11T05:18:43Z</dcterms:created>
  <dcterms:modified xsi:type="dcterms:W3CDTF">2021-10-11T05:18:43Z</dcterms:modified>
</cp:coreProperties>
</file>