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Depressants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treat certain types of seizure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olanzapine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phenobarbital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wine and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depressants including xanax, klonopin, halcion, and liberium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depressants including zyprexa, seroquel, and haldol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red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depressants including amytal, numbutal, and seconal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reduce fear and anxiety before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susie-q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treat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mary jane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haloperidol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treat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amobarbital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Depressants</dc:title>
  <dcterms:created xsi:type="dcterms:W3CDTF">2021-10-11T05:19:19Z</dcterms:created>
  <dcterms:modified xsi:type="dcterms:W3CDTF">2021-10-11T05:19:19Z</dcterms:modified>
</cp:coreProperties>
</file>