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way alcohol is conceived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common depressant abused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Semi-synthetic opiod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drug that connects to the cannabinoid receptors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drug that is to lower arousal or stimulation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drug used to treat anxiety or sleeping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can depressants be referred too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term side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psychoactive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Side Effects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Forms barbiturates come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form tranquilizers come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deliberate overdoses in the case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major active opiod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tranquilizer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 benzo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common way to measure intoxication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abuse depressants to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short term side effect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Depressants</dc:title>
  <dcterms:created xsi:type="dcterms:W3CDTF">2021-10-11T05:19:21Z</dcterms:created>
  <dcterms:modified xsi:type="dcterms:W3CDTF">2021-10-11T05:19:21Z</dcterms:modified>
</cp:coreProperties>
</file>