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Depressants  Word Scramble</w:t>
      </w:r>
    </w:p>
    <w:p>
      <w:pPr>
        <w:pStyle w:val="Questions"/>
      </w:pPr>
      <w:r>
        <w:t xml:space="preserve">1. IRBSUAEBARTT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ZPIEBNDSAENEOIZ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ITMAIANNTSHIES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TSESVEDAI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OXACIYLTIN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OIYTNPCHS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NACSAMEI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IHASSENETA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REM ESELP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ARPIDLOACXA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UBCL DRUG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ATCXTDIOINEIFO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Depressants  Word Scramble</dc:title>
  <dcterms:created xsi:type="dcterms:W3CDTF">2021-10-11T05:19:14Z</dcterms:created>
  <dcterms:modified xsi:type="dcterms:W3CDTF">2021-10-11T05:19:14Z</dcterms:modified>
</cp:coreProperties>
</file>