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Depression/Dementia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no sure way to ____ depression or dementia, but some strategies can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that can help improve the way the brain uses certain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cause of progressive dementia.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this alone does not mean you have dementia!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Depression and dementia are not a normal part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symptoms affecting memory, thinking and social abilities interfering with daily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life changes may cause this leading to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Chemistry in this organ may be different in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and family _____ may increase our risk for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more than just feeling sad or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Regular_____ and a balanced diet can help prevent depression and dementia.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Depression/Dementia</dc:title>
  <dcterms:created xsi:type="dcterms:W3CDTF">2021-10-11T05:20:01Z</dcterms:created>
  <dcterms:modified xsi:type="dcterms:W3CDTF">2021-10-11T05:20:01Z</dcterms:modified>
</cp:coreProperties>
</file>