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Depression/Mental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sign/symptom of depression?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Exercise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Depression can eventually affect...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19.5%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prevent depression?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Immune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way to treat depression?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Genetics or Personality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kind of support when you have depression?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You can't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 of females had a depressive episode in 2015?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Social 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percent of 15 year olds had a depressive episode in 2015?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Psychiatry or Psychological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depression affect?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Anyone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causes Depression?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Suicidal Thoughts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help can a person with depression get?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16.1%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Depression/Mental Health</dc:title>
  <dcterms:created xsi:type="dcterms:W3CDTF">2021-10-11T05:19:45Z</dcterms:created>
  <dcterms:modified xsi:type="dcterms:W3CDTF">2021-10-11T05:19:45Z</dcterms:modified>
</cp:coreProperties>
</file>