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Rowling    </w:t>
      </w:r>
      <w:r>
        <w:t xml:space="preserve">   Depp    </w:t>
      </w:r>
      <w:r>
        <w:t xml:space="preserve">   Gaga    </w:t>
      </w:r>
      <w:r>
        <w:t xml:space="preserve">   Parton    </w:t>
      </w:r>
      <w:r>
        <w:t xml:space="preserve">   Carrey    </w:t>
      </w:r>
      <w:r>
        <w:t xml:space="preserve">   Helplessness    </w:t>
      </w:r>
      <w:r>
        <w:t xml:space="preserve">   Negativity    </w:t>
      </w:r>
      <w:r>
        <w:t xml:space="preserve">   Melancholia    </w:t>
      </w:r>
      <w:r>
        <w:t xml:space="preserve">   Treatment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2021-10-11T05:20:08Z</dcterms:created>
  <dcterms:modified xsi:type="dcterms:W3CDTF">2021-10-11T05:20:08Z</dcterms:modified>
</cp:coreProperties>
</file>