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grief    </w:t>
      </w:r>
      <w:r>
        <w:t xml:space="preserve">   challenges    </w:t>
      </w:r>
      <w:r>
        <w:t xml:space="preserve">   help    </w:t>
      </w:r>
      <w:r>
        <w:t xml:space="preserve">   delusion    </w:t>
      </w:r>
      <w:r>
        <w:t xml:space="preserve">   anger    </w:t>
      </w:r>
      <w:r>
        <w:t xml:space="preserve">   denial    </w:t>
      </w:r>
      <w:r>
        <w:t xml:space="preserve">   ambivalence    </w:t>
      </w:r>
      <w:r>
        <w:t xml:space="preserve">   perfectionism    </w:t>
      </w:r>
      <w:r>
        <w:t xml:space="preserve">   problems    </w:t>
      </w:r>
      <w:r>
        <w:t xml:space="preserve">   alone    </w:t>
      </w:r>
      <w:r>
        <w:t xml:space="preserve">   feelings    </w:t>
      </w:r>
      <w:r>
        <w:t xml:space="preserve">   sad    </w:t>
      </w:r>
      <w:r>
        <w:t xml:space="preserve">   mood    </w:t>
      </w:r>
      <w:r>
        <w:t xml:space="preserve">   stress    </w:t>
      </w:r>
      <w:r>
        <w:t xml:space="preserve">   anxiety    </w:t>
      </w:r>
      <w:r>
        <w:t xml:space="preserve">   worried    </w:t>
      </w:r>
      <w:r>
        <w:t xml:space="preserve">   cope    </w:t>
      </w:r>
      <w:r>
        <w:t xml:space="preserve">   mental health    </w:t>
      </w:r>
      <w:r>
        <w:t xml:space="preserve">   identity    </w:t>
      </w:r>
      <w:r>
        <w:t xml:space="preserve">   emotions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</dc:title>
  <dcterms:created xsi:type="dcterms:W3CDTF">2021-10-11T05:20:10Z</dcterms:created>
  <dcterms:modified xsi:type="dcterms:W3CDTF">2021-10-11T05:20:10Z</dcterms:modified>
</cp:coreProperties>
</file>