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priority in a patient experiencing panic?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symptoms must be met in PDD to reach criteria?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depression the #1 cause of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number one feeling of the patient with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symptoms must be met in MDD in order to reach criteria?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gender does depression affect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Persistent Depressive Disorder?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symptom of depression where something you once took pleasure in, no longer is desirable?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TOP priority for depressed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loss percentage to be concerned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line antidepressant for depression?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2021-10-11T05:19:50Z</dcterms:created>
  <dcterms:modified xsi:type="dcterms:W3CDTF">2021-10-11T05:19:50Z</dcterms:modified>
</cp:coreProperties>
</file>