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Hypotalamus    </w:t>
      </w:r>
      <w:r>
        <w:t xml:space="preserve">   Stress    </w:t>
      </w:r>
      <w:r>
        <w:t xml:space="preserve">   Energy    </w:t>
      </w:r>
      <w:r>
        <w:t xml:space="preserve">   Slowness    </w:t>
      </w:r>
      <w:r>
        <w:t xml:space="preserve">   Restlessness    </w:t>
      </w:r>
      <w:r>
        <w:t xml:space="preserve">   Concentration    </w:t>
      </w:r>
      <w:r>
        <w:t xml:space="preserve">   Interest    </w:t>
      </w:r>
      <w:r>
        <w:t xml:space="preserve">   Two Weeks    </w:t>
      </w:r>
      <w:r>
        <w:t xml:space="preserve">   Frontal Lobe    </w:t>
      </w:r>
      <w:r>
        <w:t xml:space="preserve">   Hippocampus    </w:t>
      </w:r>
      <w:r>
        <w:t xml:space="preserve">   Mood    </w:t>
      </w:r>
      <w:r>
        <w:t xml:space="preserve">   Circadian Rhythms    </w:t>
      </w:r>
      <w:r>
        <w:t xml:space="preserve">   Appetite    </w:t>
      </w:r>
      <w:r>
        <w:t xml:space="preserve">   Hormones    </w:t>
      </w:r>
      <w:r>
        <w:t xml:space="preserve">   Insomnia    </w:t>
      </w:r>
      <w:r>
        <w:t xml:space="preserve">   Neurotransmitters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2021-10-11T05:20:16Z</dcterms:created>
  <dcterms:modified xsi:type="dcterms:W3CDTF">2021-10-11T05:20:16Z</dcterms:modified>
</cp:coreProperties>
</file>