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Arkansas soldier killed in action during World War 1 who received the Congressional Medal of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selection of individual young men for service in the nations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member of the political party in russia responsible for the russian revolution in 1917.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days when citizens gave up eating wheat and wheat products during World War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bootlegger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widespread fear of a communist take over in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some person, event, or issue that brings about change, and often, controversy or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Days when american citizens gave up eating meat during world war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band of citizens authorized by law enforcement officers to assist in the search for and arrest of suspected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accomplished marksman in the US army during World War 1, he was awarded the distinguished service cross.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2021-10-11T05:19:55Z</dcterms:created>
  <dcterms:modified xsi:type="dcterms:W3CDTF">2021-10-11T05:19:55Z</dcterms:modified>
</cp:coreProperties>
</file>