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Psychologist    </w:t>
      </w:r>
      <w:r>
        <w:t xml:space="preserve">   PRESSURE    </w:t>
      </w:r>
      <w:r>
        <w:t xml:space="preserve">   WEIGHT    </w:t>
      </w:r>
      <w:r>
        <w:t xml:space="preserve">   BEHAVIOR    </w:t>
      </w:r>
      <w:r>
        <w:t xml:space="preserve">   THERAPY    </w:t>
      </w:r>
      <w:r>
        <w:t xml:space="preserve">   ELECTROCONVULSIVE    </w:t>
      </w:r>
      <w:r>
        <w:t xml:space="preserve">   COGNITIVE    </w:t>
      </w:r>
      <w:r>
        <w:t xml:space="preserve">   MEDICATION    </w:t>
      </w:r>
      <w:r>
        <w:t xml:space="preserve">   SLEPPY    </w:t>
      </w:r>
      <w:r>
        <w:t xml:space="preserve">   ANXIETY    </w:t>
      </w:r>
      <w:r>
        <w:t xml:space="preserve">   DEPRESSION    </w:t>
      </w:r>
      <w:r>
        <w:t xml:space="preserve">   INSOMNIA    </w:t>
      </w:r>
      <w:r>
        <w:t xml:space="preserve">   ISOLATION    </w:t>
      </w:r>
      <w:r>
        <w:t xml:space="preserve">   SUICIDAL    </w:t>
      </w:r>
      <w:r>
        <w:t xml:space="preserve">   MOODY    </w:t>
      </w:r>
      <w:r>
        <w:t xml:space="preserve">   FATIQUE    </w:t>
      </w:r>
      <w:r>
        <w:t xml:space="preserve">   SADNESS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2021-10-11T05:20:18Z</dcterms:created>
  <dcterms:modified xsi:type="dcterms:W3CDTF">2021-10-11T05:20:18Z</dcterms:modified>
</cp:coreProperties>
</file>