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p>
      <w:pPr>
        <w:pStyle w:val="Questions"/>
      </w:pPr>
      <w:r>
        <w:t xml:space="preserve">1. AEPNCIKD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ATHE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NYARG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ETRHA ONPUDNGI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REACDS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ETSNIL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XOSUIAN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DTEFEIRIR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LUEB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RNEKBO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NMBU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IRTED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TUHEESDAX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NUDOFCSE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ANOEL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MTNOTER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MTPEY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FANSUIGCOFT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NEDIRAD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HYVAE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REUAFIL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KDAEMS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RPEPDTA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UICGRNSH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panicked    </w:t>
      </w:r>
      <w:r>
        <w:t xml:space="preserve">   sad    </w:t>
      </w:r>
      <w:r>
        <w:t xml:space="preserve">   hate    </w:t>
      </w:r>
      <w:r>
        <w:t xml:space="preserve">   angry    </w:t>
      </w:r>
      <w:r>
        <w:t xml:space="preserve">   heart pounding    </w:t>
      </w:r>
      <w:r>
        <w:t xml:space="preserve">   scared    </w:t>
      </w:r>
      <w:r>
        <w:t xml:space="preserve">   silent    </w:t>
      </w:r>
      <w:r>
        <w:t xml:space="preserve">   anxious    </w:t>
      </w:r>
      <w:r>
        <w:t xml:space="preserve">   terrified    </w:t>
      </w:r>
      <w:r>
        <w:t xml:space="preserve">   blue    </w:t>
      </w:r>
      <w:r>
        <w:t xml:space="preserve">   broken    </w:t>
      </w:r>
      <w:r>
        <w:t xml:space="preserve">   numb    </w:t>
      </w:r>
      <w:r>
        <w:t xml:space="preserve">   tired    </w:t>
      </w:r>
      <w:r>
        <w:t xml:space="preserve">   exhausted    </w:t>
      </w:r>
      <w:r>
        <w:t xml:space="preserve">   confused    </w:t>
      </w:r>
      <w:r>
        <w:t xml:space="preserve">   alone    </w:t>
      </w:r>
      <w:r>
        <w:t xml:space="preserve">   torment    </w:t>
      </w:r>
      <w:r>
        <w:t xml:space="preserve">   empty    </w:t>
      </w:r>
      <w:r>
        <w:t xml:space="preserve">   suffocating    </w:t>
      </w:r>
      <w:r>
        <w:t xml:space="preserve">   drained    </w:t>
      </w:r>
      <w:r>
        <w:t xml:space="preserve">   heavy    </w:t>
      </w:r>
      <w:r>
        <w:t xml:space="preserve">   failure    </w:t>
      </w:r>
      <w:r>
        <w:t xml:space="preserve">   masked    </w:t>
      </w:r>
      <w:r>
        <w:t xml:space="preserve">   trapped    </w:t>
      </w:r>
      <w:r>
        <w:t xml:space="preserve">   crushing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2021-10-11T05:20:20Z</dcterms:created>
  <dcterms:modified xsi:type="dcterms:W3CDTF">2021-10-11T05:20:20Z</dcterms:modified>
</cp:coreProperties>
</file>