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angry     </w:t>
      </w:r>
      <w:r>
        <w:t xml:space="preserve">   anxious    </w:t>
      </w:r>
      <w:r>
        <w:t xml:space="preserve">   blue    </w:t>
      </w:r>
      <w:r>
        <w:t xml:space="preserve">   broken    </w:t>
      </w:r>
      <w:r>
        <w:t xml:space="preserve">   confused    </w:t>
      </w:r>
      <w:r>
        <w:t xml:space="preserve">   crushing    </w:t>
      </w:r>
      <w:r>
        <w:t xml:space="preserve">   drained    </w:t>
      </w:r>
      <w:r>
        <w:t xml:space="preserve">   empty    </w:t>
      </w:r>
      <w:r>
        <w:t xml:space="preserve">   exhausted    </w:t>
      </w:r>
      <w:r>
        <w:t xml:space="preserve">   failure    </w:t>
      </w:r>
      <w:r>
        <w:t xml:space="preserve">   hate    </w:t>
      </w:r>
      <w:r>
        <w:t xml:space="preserve">   heart pounding    </w:t>
      </w:r>
      <w:r>
        <w:t xml:space="preserve">   heavy    </w:t>
      </w:r>
      <w:r>
        <w:t xml:space="preserve">   masked     </w:t>
      </w:r>
      <w:r>
        <w:t xml:space="preserve">   numb     </w:t>
      </w:r>
      <w:r>
        <w:t xml:space="preserve">   panicked     </w:t>
      </w:r>
      <w:r>
        <w:t xml:space="preserve">   sad    </w:t>
      </w:r>
      <w:r>
        <w:t xml:space="preserve">   scared     </w:t>
      </w:r>
      <w:r>
        <w:t xml:space="preserve">   silent    </w:t>
      </w:r>
      <w:r>
        <w:t xml:space="preserve">   suffocating     </w:t>
      </w:r>
      <w:r>
        <w:t xml:space="preserve">   terrified    </w:t>
      </w:r>
      <w:r>
        <w:t xml:space="preserve">   tired    </w:t>
      </w:r>
      <w:r>
        <w:t xml:space="preserve">   torment     </w:t>
      </w:r>
      <w:r>
        <w:t xml:space="preserve">   trapped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2021-10-11T05:20:24Z</dcterms:created>
  <dcterms:modified xsi:type="dcterms:W3CDTF">2021-10-11T05:20:24Z</dcterms:modified>
</cp:coreProperties>
</file>