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book/manual which has all the symptoms of mental health which doctors use to diagnose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neurotransmitter which regulates mood, low levels are linked to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Chemicals in the brain which send signals from one neuron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food which contains tryptophan which helps make serotonin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normal emotional state people feel when something negative happens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explanation that both the environment and biology play a role in the development of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depression that the person only experiences one emotional state -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levels of serotonin can be passed on to children from parents. This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mental disorder characterised by low mood and low energy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depression that the person experiences both depression and mania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2021-10-11T05:20:06Z</dcterms:created>
  <dcterms:modified xsi:type="dcterms:W3CDTF">2021-10-11T05:20:06Z</dcterms:modified>
</cp:coreProperties>
</file>