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Anorexia    </w:t>
      </w:r>
      <w:r>
        <w:t xml:space="preserve">   Blood    </w:t>
      </w:r>
      <w:r>
        <w:t xml:space="preserve">   Bulimia    </w:t>
      </w:r>
      <w:r>
        <w:t xml:space="preserve">   Cutting    </w:t>
      </w:r>
      <w:r>
        <w:t xml:space="preserve">   Death    </w:t>
      </w:r>
      <w:r>
        <w:t xml:space="preserve">   Depression    </w:t>
      </w:r>
      <w:r>
        <w:t xml:space="preserve">   Drowning    </w:t>
      </w:r>
      <w:r>
        <w:t xml:space="preserve">   Funeral    </w:t>
      </w:r>
      <w:r>
        <w:t xml:space="preserve">   Heartbroken    </w:t>
      </w:r>
      <w:r>
        <w:t xml:space="preserve">   Knife    </w:t>
      </w:r>
      <w:r>
        <w:t xml:space="preserve">   Lovesicken    </w:t>
      </w:r>
      <w:r>
        <w:t xml:space="preserve">   Lowselfesteem    </w:t>
      </w:r>
      <w:r>
        <w:t xml:space="preserve">   Overdose    </w:t>
      </w:r>
      <w:r>
        <w:t xml:space="preserve">   Pills    </w:t>
      </w:r>
      <w:r>
        <w:t xml:space="preserve">   Selfhate    </w:t>
      </w:r>
      <w:r>
        <w:t xml:space="preserve">   Suicide    </w:t>
      </w:r>
      <w:r>
        <w:t xml:space="preserve">   Tears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2021-10-11T05:20:29Z</dcterms:created>
  <dcterms:modified xsi:type="dcterms:W3CDTF">2021-10-11T05:20:29Z</dcterms:modified>
</cp:coreProperties>
</file>