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Headache    </w:t>
      </w:r>
      <w:r>
        <w:t xml:space="preserve">   Fatigue    </w:t>
      </w:r>
      <w:r>
        <w:t xml:space="preserve">   Cymbalta    </w:t>
      </w:r>
      <w:r>
        <w:t xml:space="preserve">   Venlafaxine    </w:t>
      </w:r>
      <w:r>
        <w:t xml:space="preserve">   Lexapro    </w:t>
      </w:r>
      <w:r>
        <w:t xml:space="preserve">   Dopamine    </w:t>
      </w:r>
      <w:r>
        <w:t xml:space="preserve">   Norepinephrine    </w:t>
      </w:r>
      <w:r>
        <w:t xml:space="preserve">   Serotonin    </w:t>
      </w:r>
      <w:r>
        <w:t xml:space="preserve">   Celexa    </w:t>
      </w:r>
      <w:r>
        <w:t xml:space="preserve">   Sertraline    </w:t>
      </w:r>
      <w:r>
        <w:t xml:space="preserve">   Fluoxetine    </w:t>
      </w:r>
      <w:r>
        <w:t xml:space="preserve">   TCA    </w:t>
      </w:r>
      <w:r>
        <w:t xml:space="preserve">   MAOI    </w:t>
      </w:r>
      <w:r>
        <w:t xml:space="preserve">   SNRI    </w:t>
      </w:r>
      <w:r>
        <w:t xml:space="preserve">   SSRI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</dc:title>
  <dcterms:created xsi:type="dcterms:W3CDTF">2021-10-11T05:20:32Z</dcterms:created>
  <dcterms:modified xsi:type="dcterms:W3CDTF">2021-10-11T05:20:32Z</dcterms:modified>
</cp:coreProperties>
</file>