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Angry    </w:t>
      </w:r>
      <w:r>
        <w:t xml:space="preserve">   Helpless    </w:t>
      </w:r>
      <w:r>
        <w:t xml:space="preserve">   Hopeless    </w:t>
      </w:r>
      <w:r>
        <w:t xml:space="preserve">   Illness    </w:t>
      </w:r>
      <w:r>
        <w:t xml:space="preserve">   Independence    </w:t>
      </w:r>
      <w:r>
        <w:t xml:space="preserve">   Nursing Home    </w:t>
      </w:r>
      <w:r>
        <w:t xml:space="preserve">   Sadness    </w:t>
      </w:r>
      <w:r>
        <w:t xml:space="preserve">   Self-esteem    </w:t>
      </w:r>
      <w:r>
        <w:t xml:space="preserve">   Self-worth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2021-10-11T05:18:57Z</dcterms:created>
  <dcterms:modified xsi:type="dcterms:W3CDTF">2021-10-11T05:18:57Z</dcterms:modified>
</cp:coreProperties>
</file>