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p>
      <w:pPr>
        <w:pStyle w:val="Questions"/>
      </w:pPr>
      <w:r>
        <w:t xml:space="preserve">1. INSLLSE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SADSENS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LPEHSLES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OSPELHES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GYRNA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UIIDCES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NUGSRIN EHOM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ECPENDEDNIEN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LSEF SETEEM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FLES ROHWT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2021-10-11T05:18:56Z</dcterms:created>
  <dcterms:modified xsi:type="dcterms:W3CDTF">2021-10-11T05:18:56Z</dcterms:modified>
</cp:coreProperties>
</file>