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prolonged feeling of helplessness, hopelessness, and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related to genes or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 and violent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Complex disorder that likely stems from combination of genetic and non-genetic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Influences behavior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tiredness, typically resulting from mental or physical exertion or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transfer messages throughout structures of the brains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severe form of depression; thyroid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Transmit message in the form of electrical impulses from one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Highs and lows as the "poles" of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genes or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2021-10-11T05:18:58Z</dcterms:created>
  <dcterms:modified xsi:type="dcterms:W3CDTF">2021-10-11T05:18:58Z</dcterms:modified>
</cp:coreProperties>
</file>