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Paxil    </w:t>
      </w:r>
      <w:r>
        <w:t xml:space="preserve">   Paroxetine    </w:t>
      </w:r>
      <w:r>
        <w:t xml:space="preserve">   Celexa    </w:t>
      </w:r>
      <w:r>
        <w:t xml:space="preserve">   Citalopram    </w:t>
      </w:r>
      <w:r>
        <w:t xml:space="preserve">   Genetic    </w:t>
      </w:r>
      <w:r>
        <w:t xml:space="preserve">   BIology    </w:t>
      </w:r>
      <w:r>
        <w:t xml:space="preserve">   Psychotherapy    </w:t>
      </w:r>
      <w:r>
        <w:t xml:space="preserve">   Behavior Therapy    </w:t>
      </w:r>
      <w:r>
        <w:t xml:space="preserve">   Stress    </w:t>
      </w:r>
      <w:r>
        <w:t xml:space="preserve">   Death    </w:t>
      </w:r>
      <w:r>
        <w:t xml:space="preserve">   Trauma    </w:t>
      </w:r>
      <w:r>
        <w:t xml:space="preserve">   Hopeless    </w:t>
      </w:r>
      <w:r>
        <w:t xml:space="preserve">   Helpless    </w:t>
      </w:r>
      <w:r>
        <w:t xml:space="preserve">   Sadness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</dc:title>
  <dcterms:created xsi:type="dcterms:W3CDTF">2021-10-11T05:19:02Z</dcterms:created>
  <dcterms:modified xsi:type="dcterms:W3CDTF">2021-10-11T05:19:02Z</dcterms:modified>
</cp:coreProperties>
</file>