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p>
      <w:pPr>
        <w:pStyle w:val="Questions"/>
      </w:pPr>
      <w:r>
        <w:t xml:space="preserve">1. ONEIDPRESS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SOHLPESE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HLSLSEEP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SSSEADN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MRAAUT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TDAEH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ESRSTS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IXPLA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ZOFLTO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AECELX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OCPZAR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ALRMIACPOT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ELIEFOXTUN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RNTIEXEAOP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SEETLRINRA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NYXTAEI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INTCGEE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IYLGBOO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IAINSONM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MTYPE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2021-10-11T05:19:12Z</dcterms:created>
  <dcterms:modified xsi:type="dcterms:W3CDTF">2021-10-11T05:19:12Z</dcterms:modified>
</cp:coreProperties>
</file>