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Hopeless    </w:t>
      </w:r>
      <w:r>
        <w:t xml:space="preserve">   Insomnia    </w:t>
      </w:r>
      <w:r>
        <w:t xml:space="preserve">   High-risk    </w:t>
      </w:r>
      <w:r>
        <w:t xml:space="preserve">   Angry    </w:t>
      </w:r>
      <w:r>
        <w:t xml:space="preserve">   Concentrate    </w:t>
      </w:r>
      <w:r>
        <w:t xml:space="preserve">   Suicide Attempts    </w:t>
      </w:r>
      <w:r>
        <w:t xml:space="preserve">   Self-Harm    </w:t>
      </w:r>
      <w:r>
        <w:t xml:space="preserve">   Suicide    </w:t>
      </w:r>
      <w:r>
        <w:t xml:space="preserve">   Death    </w:t>
      </w:r>
      <w:r>
        <w:t xml:space="preserve">   Annoyed    </w:t>
      </w:r>
      <w:r>
        <w:t xml:space="preserve">   Anxious    </w:t>
      </w:r>
      <w:r>
        <w:t xml:space="preserve">   Sleep Patterns    </w:t>
      </w:r>
      <w:r>
        <w:t xml:space="preserve">   Behavior    </w:t>
      </w:r>
      <w:r>
        <w:t xml:space="preserve">   Sad    </w:t>
      </w:r>
      <w:r>
        <w:t xml:space="preserve">   Moods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2021-11-16T03:35:31Z</dcterms:created>
  <dcterms:modified xsi:type="dcterms:W3CDTF">2021-11-16T03:35:31Z</dcterms:modified>
</cp:coreProperties>
</file>