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Depression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___________ are twice as likely to suffer from depression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can depression distort?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 natural treatment  for depression is setting goals,_________,eat healthy, and getting enough sleep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can take ___________ medicine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There are 15 million adults with depression in 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People with depression are more prone to ___________ than others without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Depression is not ________________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_______________ is a from of treatement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6.7% of the _______________ in America suffer from depression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kind of exposure leads to depression?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__________-thirds of people suffer from depression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There are 300 _________ people of any age with depression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second _________  highest medical cause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Depression</dc:title>
  <dcterms:created xsi:type="dcterms:W3CDTF">2021-10-11T05:19:25Z</dcterms:created>
  <dcterms:modified xsi:type="dcterms:W3CDTF">2021-10-11T05:19:25Z</dcterms:modified>
</cp:coreProperties>
</file>