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Depression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Affect    </w:t>
      </w:r>
      <w:r>
        <w:t xml:space="preserve">   Amygdala    </w:t>
      </w:r>
      <w:r>
        <w:t xml:space="preserve">   Antidepressant    </w:t>
      </w:r>
      <w:r>
        <w:t xml:space="preserve">   Anxious    </w:t>
      </w:r>
      <w:r>
        <w:t xml:space="preserve">   Behavior    </w:t>
      </w:r>
      <w:r>
        <w:t xml:space="preserve">   Brain    </w:t>
      </w:r>
      <w:r>
        <w:t xml:space="preserve">   Cut    </w:t>
      </w:r>
      <w:r>
        <w:t xml:space="preserve">   Depression    </w:t>
      </w:r>
      <w:r>
        <w:t xml:space="preserve">   Diagnosis    </w:t>
      </w:r>
      <w:r>
        <w:t xml:space="preserve">   Disorder    </w:t>
      </w:r>
      <w:r>
        <w:t xml:space="preserve">   Fear    </w:t>
      </w:r>
      <w:r>
        <w:t xml:space="preserve">   Feelings    </w:t>
      </w:r>
      <w:r>
        <w:t xml:space="preserve">   Gender    </w:t>
      </w:r>
      <w:r>
        <w:t xml:space="preserve">   Hypothalamus    </w:t>
      </w:r>
      <w:r>
        <w:t xml:space="preserve">   Medication    </w:t>
      </w:r>
      <w:r>
        <w:t xml:space="preserve">   Mental    </w:t>
      </w:r>
      <w:r>
        <w:t xml:space="preserve">   Mood    </w:t>
      </w:r>
      <w:r>
        <w:t xml:space="preserve">   Physical    </w:t>
      </w:r>
      <w:r>
        <w:t xml:space="preserve">   Sad    </w:t>
      </w:r>
      <w:r>
        <w:t xml:space="preserve">   Stress    </w:t>
      </w:r>
      <w:r>
        <w:t xml:space="preserve">   Study    </w:t>
      </w:r>
      <w:r>
        <w:t xml:space="preserve">   Thalamus    </w:t>
      </w:r>
      <w:r>
        <w:t xml:space="preserve">   Treatment    </w:t>
      </w:r>
      <w:r>
        <w:t xml:space="preserve">   Worthless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Depression </dc:title>
  <dcterms:created xsi:type="dcterms:W3CDTF">2021-10-10T23:42:23Z</dcterms:created>
  <dcterms:modified xsi:type="dcterms:W3CDTF">2021-10-10T23:42:23Z</dcterms:modified>
</cp:coreProperties>
</file>