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walker    </w:t>
      </w:r>
      <w:r>
        <w:t xml:space="preserve">   suicide    </w:t>
      </w:r>
      <w:r>
        <w:t xml:space="preserve">   sleep trouble    </w:t>
      </w:r>
      <w:r>
        <w:t xml:space="preserve">   signs and symptoms    </w:t>
      </w:r>
      <w:r>
        <w:t xml:space="preserve">   self worth    </w:t>
      </w:r>
      <w:r>
        <w:t xml:space="preserve">   residents    </w:t>
      </w:r>
      <w:r>
        <w:t xml:space="preserve">   report    </w:t>
      </w:r>
      <w:r>
        <w:t xml:space="preserve">   record    </w:t>
      </w:r>
      <w:r>
        <w:t xml:space="preserve">   provide rest    </w:t>
      </w:r>
      <w:r>
        <w:t xml:space="preserve">   positive feedback    </w:t>
      </w:r>
      <w:r>
        <w:t xml:space="preserve">   monitor    </w:t>
      </w:r>
      <w:r>
        <w:t xml:space="preserve">   loss of loved one    </w:t>
      </w:r>
      <w:r>
        <w:t xml:space="preserve">   loneliness    </w:t>
      </w:r>
      <w:r>
        <w:t xml:space="preserve">   listening    </w:t>
      </w:r>
      <w:r>
        <w:t xml:space="preserve">   isolation    </w:t>
      </w:r>
      <w:r>
        <w:t xml:space="preserve">   irritability    </w:t>
      </w:r>
      <w:r>
        <w:t xml:space="preserve">   hearing aides    </w:t>
      </w:r>
      <w:r>
        <w:t xml:space="preserve">   glasses    </w:t>
      </w:r>
      <w:r>
        <w:t xml:space="preserve">   fatigue    </w:t>
      </w:r>
      <w:r>
        <w:t xml:space="preserve">   family troubles    </w:t>
      </w:r>
      <w:r>
        <w:t xml:space="preserve">   encourage activities    </w:t>
      </w:r>
      <w:r>
        <w:t xml:space="preserve">   eating problems    </w:t>
      </w:r>
      <w:r>
        <w:t xml:space="preserve">   crying    </w:t>
      </w:r>
      <w:r>
        <w:t xml:space="preserve">   causes    </w:t>
      </w:r>
      <w:r>
        <w:t xml:space="preserve">   care plan    </w:t>
      </w:r>
      <w:r>
        <w:t xml:space="preserve">   canes    </w:t>
      </w:r>
      <w:r>
        <w:t xml:space="preserve">   behavior    </w:t>
      </w:r>
      <w:r>
        <w:t xml:space="preserve">   attanable goals    </w:t>
      </w:r>
      <w:r>
        <w:t xml:space="preserve">   accomplishments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2021-10-11T05:19:19Z</dcterms:created>
  <dcterms:modified xsi:type="dcterms:W3CDTF">2021-10-11T05:19:19Z</dcterms:modified>
</cp:coreProperties>
</file>