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blacktuesday    </w:t>
      </w:r>
      <w:r>
        <w:t xml:space="preserve">   bonusarmy    </w:t>
      </w:r>
      <w:r>
        <w:t xml:space="preserve">   boulderdam    </w:t>
      </w:r>
      <w:r>
        <w:t xml:space="preserve">   breadlines    </w:t>
      </w:r>
      <w:r>
        <w:t xml:space="preserve">   ccc    </w:t>
      </w:r>
      <w:r>
        <w:t xml:space="preserve">   credit    </w:t>
      </w:r>
      <w:r>
        <w:t xml:space="preserve">   deficitspending    </w:t>
      </w:r>
      <w:r>
        <w:t xml:space="preserve">   directrelief    </w:t>
      </w:r>
      <w:r>
        <w:t xml:space="preserve">   drought    </w:t>
      </w:r>
      <w:r>
        <w:t xml:space="preserve">   dustbowl    </w:t>
      </w:r>
      <w:r>
        <w:t xml:space="preserve">   eleanor    </w:t>
      </w:r>
      <w:r>
        <w:t xml:space="preserve">   fdic    </w:t>
      </w:r>
      <w:r>
        <w:t xml:space="preserve">   firesidechat    </w:t>
      </w:r>
      <w:r>
        <w:t xml:space="preserve">   gonewiththewind    </w:t>
      </w:r>
      <w:r>
        <w:t xml:space="preserve">   grapesofwrath    </w:t>
      </w:r>
      <w:r>
        <w:t xml:space="preserve">   greatdepression    </w:t>
      </w:r>
      <w:r>
        <w:t xml:space="preserve">   hardships    </w:t>
      </w:r>
      <w:r>
        <w:t xml:space="preserve">   hawleysmoottariff    </w:t>
      </w:r>
      <w:r>
        <w:t xml:space="preserve">   hindenburg    </w:t>
      </w:r>
      <w:r>
        <w:t xml:space="preserve">   hoboes    </w:t>
      </w:r>
      <w:r>
        <w:t xml:space="preserve">   hoover    </w:t>
      </w:r>
      <w:r>
        <w:t xml:space="preserve">   hooverville    </w:t>
      </w:r>
      <w:r>
        <w:t xml:space="preserve">   hueylong    </w:t>
      </w:r>
      <w:r>
        <w:t xml:space="preserve">   hundreddays    </w:t>
      </w:r>
      <w:r>
        <w:t xml:space="preserve">   jackrabbits    </w:t>
      </w:r>
      <w:r>
        <w:t xml:space="preserve">   lowdemand    </w:t>
      </w:r>
      <w:r>
        <w:t xml:space="preserve">   marginbuying    </w:t>
      </w:r>
      <w:r>
        <w:t xml:space="preserve">   newdeal    </w:t>
      </w:r>
      <w:r>
        <w:t xml:space="preserve">   nya    </w:t>
      </w:r>
      <w:r>
        <w:t xml:space="preserve">   okies    </w:t>
      </w:r>
      <w:r>
        <w:t xml:space="preserve">   rea    </w:t>
      </w:r>
      <w:r>
        <w:t xml:space="preserve">   rfc    </w:t>
      </w:r>
      <w:r>
        <w:t xml:space="preserve">   roosevelt    </w:t>
      </w:r>
      <w:r>
        <w:t xml:space="preserve">   soupkitchen    </w:t>
      </w:r>
      <w:r>
        <w:t xml:space="preserve">   soupkitchens    </w:t>
      </w:r>
      <w:r>
        <w:t xml:space="preserve">   speculation    </w:t>
      </w:r>
      <w:r>
        <w:t xml:space="preserve">   ssa    </w:t>
      </w:r>
      <w:r>
        <w:t xml:space="preserve">   tva    </w:t>
      </w:r>
      <w:r>
        <w:t xml:space="preserve">   unemployment    </w:t>
      </w:r>
      <w:r>
        <w:t xml:space="preserve">   wpa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</dc:title>
  <dcterms:created xsi:type="dcterms:W3CDTF">2021-10-11T05:19:21Z</dcterms:created>
  <dcterms:modified xsi:type="dcterms:W3CDTF">2021-10-11T05:19:21Z</dcterms:modified>
</cp:coreProperties>
</file>