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Weeks it takes for antidepressants to start showing improvement in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recommended for the purposes of augmenting other antidepressant medicines.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used SNRI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Atypical 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Prescribed alongside NSAIDs and SSRI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SSRIs interaction with warfarin to increases risk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condition TCAs are commonly used as treatment (two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SSRI with the shortest half-life and therefore is most likely to cause withdrawal symptoms on ceasing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effect for why it is not very commonly used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most commonly used SSRI, first line for first depression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SSRI is licensed for treatment of depression in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prescribed tricyclic antidepressant (TCA)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MAOI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Year(s) patient at risk of relapse should be continued on their antidepressant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Crossword</dc:title>
  <dcterms:created xsi:type="dcterms:W3CDTF">2021-10-11T05:20:18Z</dcterms:created>
  <dcterms:modified xsi:type="dcterms:W3CDTF">2021-10-11T05:20:18Z</dcterms:modified>
</cp:coreProperties>
</file>