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Depression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Depression is a ____________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Depression is considered a serious medical condition that can get worse without proper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 Helps regulate emotion, memory, thinking, motivation, and reward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Untreated depression is the most common cause of 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are several very effective treatment options available for depression, including psychotherapy and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Depression symptoms can be _________ as well as mental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 depression is reported to occur in 15% of women shortly before or any time after childbirth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Researchers believe depression is caused mainly by imbalances in certain chemicals within your brain called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 is the "feel-good" chemical that helps regulate your mood and plays a role in your overall sense of well-being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Many things, including your ________, stressful events, illness, and medicines, can cause the imbalance.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Depression Crossword</dc:title>
  <dcterms:created xsi:type="dcterms:W3CDTF">2021-10-11T05:20:20Z</dcterms:created>
  <dcterms:modified xsi:type="dcterms:W3CDTF">2021-10-11T05:20:20Z</dcterms:modified>
</cp:coreProperties>
</file>