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Depression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persistent feeling of sadness or loss of interest that characterizes major depression can lead to a range of behavioral and physical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sadness and despondency.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interest, enthusiasm, or concern.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mental health disorder characterized by persistently depressed mood or loss of interest in activities, causing significant impairment in daily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complete emptiness or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contentment; dissatisfaction with one's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low spirits caused by loss of hope or 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or feeling of great distress or discomfort of mind or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or state of despair; lack of hope.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or fact of isolating or being isolated.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pensive sadness, typically with no obvious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condition or quality of being sad.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Crossword puzzle</dc:title>
  <dcterms:created xsi:type="dcterms:W3CDTF">2021-10-11T05:19:59Z</dcterms:created>
  <dcterms:modified xsi:type="dcterms:W3CDTF">2021-10-11T05:19:59Z</dcterms:modified>
</cp:coreProperties>
</file>