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Depression, FDR and New Deal - Quick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FERA was criticised as an agency for not being diverse in its employment. 30% of black people were still relying on charity by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quite the 'HULK' but an agency set up to help people with their mortgages, therefore less likely to become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a southeastern state of America, set up to help one of the most depressed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FDR is on FIRE!!!!.......not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agency was accused of being racist and sexist, white men were given priority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Scaring away pigeons and amateur actors can find work under FDR's new government, but not everyone was a fan....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 Eagle logo was a popular advert for this agency. Helped America's industry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FDR was said to have 'carried' America "out of the gloom of Depression and into the light". But what about his party?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agency set up that spent US$3.3 billion on large-scale public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FDR government certainly did this more than Hoover. Government inter_______ aimed to help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job Hoover wasn't at the bottom of this, he would have been swept away in 1932....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much 'interest' given here by farmers.....still, 20% were helped out by this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all Acts of the Alphabet Agency lasted under the New Deal, what legal institution opposed the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New Deal, Roosevelt aimed to assist in the removal of poverty. This is an example of what 'R'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Spent US$500 million to help thousands of Americans who lived in poverty due to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'R' - boost the economy to reduce the high unemployment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Franklin D. Roosevelt introduced this to help America's economy recover and 'get out' of the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'R' - funds provided so that the old, sick and disabled were cared for with welfare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"Oink, Oink!" The Act that would help farmers begin to recover. In other words, farmers would be paid more by the governement to produce 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Depression, FDR and New Deal - Quick test</dc:title>
  <dcterms:created xsi:type="dcterms:W3CDTF">2021-10-11T05:19:42Z</dcterms:created>
  <dcterms:modified xsi:type="dcterms:W3CDTF">2021-10-11T05:19:42Z</dcterms:modified>
</cp:coreProperties>
</file>