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Reversed allotment provisions of Dawes Serveralty Act (helped Indians)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FDR's radio speeches to the people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Veterans who were given bonds after WWI demanded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Large-scale water irrigation projects due to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who, in the people's eyes, caused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Folk Singer in the Great Depression that worte the song "This Land is Your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spark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Drought in the great plains that put many farmers out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Guaranteed retirment plans for the elderly, set up federal-state system of unemployment insurance and care for dependent mothers and children, the handicapped, and public health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president to have served four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100 days in FDR's presidency where he enacted the New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jobs for the unemployed in construction and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Quiz</dc:title>
  <dcterms:created xsi:type="dcterms:W3CDTF">2021-10-11T05:18:53Z</dcterms:created>
  <dcterms:modified xsi:type="dcterms:W3CDTF">2021-10-11T05:18:53Z</dcterms:modified>
</cp:coreProperties>
</file>