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Depression: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Difficulty Remembering    </w:t>
      </w:r>
      <w:r>
        <w:t xml:space="preserve">   Fatigue    </w:t>
      </w:r>
      <w:r>
        <w:t xml:space="preserve">   Feeling Worthless    </w:t>
      </w:r>
      <w:r>
        <w:t xml:space="preserve">   Headaches    </w:t>
      </w:r>
      <w:r>
        <w:t xml:space="preserve">   Helpless    </w:t>
      </w:r>
      <w:r>
        <w:t xml:space="preserve">   Hopeless    </w:t>
      </w:r>
      <w:r>
        <w:t xml:space="preserve">   Loss of appetite    </w:t>
      </w:r>
      <w:r>
        <w:t xml:space="preserve">   Loss of Concentration    </w:t>
      </w:r>
      <w:r>
        <w:t xml:space="preserve">   Negative Mindset    </w:t>
      </w:r>
      <w:r>
        <w:t xml:space="preserve">   Numb    </w:t>
      </w:r>
      <w:r>
        <w:t xml:space="preserve">   Overwhelmed    </w:t>
      </w:r>
      <w:r>
        <w:t xml:space="preserve">   Run Down    </w:t>
      </w:r>
      <w:r>
        <w:t xml:space="preserve">   Self Harm    </w:t>
      </w:r>
      <w:r>
        <w:t xml:space="preserve">   Sleeping Issues    </w:t>
      </w:r>
      <w:r>
        <w:t xml:space="preserve">   Withdrawing from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Depression: Signs &amp; Symptoms</dc:title>
  <dcterms:created xsi:type="dcterms:W3CDTF">2021-10-11T05:19:53Z</dcterms:created>
  <dcterms:modified xsi:type="dcterms:W3CDTF">2021-10-11T05:19:53Z</dcterms:modified>
</cp:coreProperties>
</file>