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is insolvent and whose property is divided by creditors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homeless person or vagrant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farming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movement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is harmed by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takes a chance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 of showing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belief system that one ethnicity is better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tenant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bring from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who studies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state of being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stories dealing with heros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artistic way of presenting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economics where production and distribution are privately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unshaven whiskers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forbidding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housekeepers, maids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a misleading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strength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works as a temporary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time when the topsoil blew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portrays faces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who rents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picture of a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character or disposition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Vocabulary</dc:title>
  <dcterms:created xsi:type="dcterms:W3CDTF">2021-10-11T05:18:59Z</dcterms:created>
  <dcterms:modified xsi:type="dcterms:W3CDTF">2021-10-11T05:18:59Z</dcterms:modified>
</cp:coreProperties>
</file>