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Depression Word Scrabble </w:t>
      </w:r>
    </w:p>
    <w:p>
      <w:pPr>
        <w:pStyle w:val="Questions"/>
      </w:pPr>
      <w:r>
        <w:t xml:space="preserve">1. RGNAY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NUMB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UILGT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YTEIANX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SOLHTGILFANE-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SSNEDSA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SIINAOMN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OENAL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PSOESHLE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ILOISNTAO 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Angry    </w:t>
      </w:r>
      <w:r>
        <w:t xml:space="preserve">   Numb    </w:t>
      </w:r>
      <w:r>
        <w:t xml:space="preserve">   Guilt     </w:t>
      </w:r>
      <w:r>
        <w:t xml:space="preserve">   Anxiety     </w:t>
      </w:r>
      <w:r>
        <w:t xml:space="preserve">   Self-Loathing     </w:t>
      </w:r>
      <w:r>
        <w:t xml:space="preserve">   Sadness     </w:t>
      </w:r>
      <w:r>
        <w:t xml:space="preserve">   Insomnia     </w:t>
      </w:r>
      <w:r>
        <w:t xml:space="preserve">   Alone    </w:t>
      </w:r>
      <w:r>
        <w:t xml:space="preserve">   Hopeless    </w:t>
      </w:r>
      <w:r>
        <w:t xml:space="preserve">   Isolation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Depression Word Scrabble </dc:title>
  <dcterms:created xsi:type="dcterms:W3CDTF">2021-10-11T05:19:25Z</dcterms:created>
  <dcterms:modified xsi:type="dcterms:W3CDTF">2021-10-11T05:19:25Z</dcterms:modified>
</cp:coreProperties>
</file>