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Love    </w:t>
      </w:r>
      <w:r>
        <w:t xml:space="preserve">   Refinement    </w:t>
      </w:r>
      <w:r>
        <w:t xml:space="preserve">   Gloom    </w:t>
      </w:r>
      <w:r>
        <w:t xml:space="preserve">   EmilyCane    </w:t>
      </w:r>
      <w:r>
        <w:t xml:space="preserve">   Juncture    </w:t>
      </w:r>
      <w:r>
        <w:t xml:space="preserve">   Adolescent    </w:t>
      </w:r>
      <w:r>
        <w:t xml:space="preserve">   Compassion    </w:t>
      </w:r>
      <w:r>
        <w:t xml:space="preserve">   Mighty    </w:t>
      </w:r>
      <w:r>
        <w:t xml:space="preserve">   Overcome    </w:t>
      </w:r>
      <w:r>
        <w:t xml:space="preserve">   Powerful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Word Search</dc:title>
  <dcterms:created xsi:type="dcterms:W3CDTF">2021-10-11T05:19:12Z</dcterms:created>
  <dcterms:modified xsi:type="dcterms:W3CDTF">2021-10-11T05:19:12Z</dcterms:modified>
</cp:coreProperties>
</file>