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New Deal    </w:t>
      </w:r>
      <w:r>
        <w:t xml:space="preserve">   Droughts    </w:t>
      </w:r>
      <w:r>
        <w:t xml:space="preserve">   Food    </w:t>
      </w:r>
      <w:r>
        <w:t xml:space="preserve">   Theater    </w:t>
      </w:r>
      <w:r>
        <w:t xml:space="preserve">   Bank    </w:t>
      </w:r>
      <w:r>
        <w:t xml:space="preserve">   Great Depression    </w:t>
      </w:r>
      <w:r>
        <w:t xml:space="preserve">   Dust    </w:t>
      </w:r>
      <w:r>
        <w:t xml:space="preserve">   Dust storms    </w:t>
      </w:r>
      <w:r>
        <w:t xml:space="preserve">   Franklin Roosevelt    </w:t>
      </w:r>
      <w:r>
        <w:t xml:space="preserve">   Stock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Word Search</dc:title>
  <dcterms:created xsi:type="dcterms:W3CDTF">2021-10-11T05:19:29Z</dcterms:created>
  <dcterms:modified xsi:type="dcterms:W3CDTF">2021-10-11T05:19:29Z</dcterms:modified>
</cp:coreProperties>
</file>